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ACC" w:rsidRDefault="009A3ACC" w:rsidP="009A3ACC">
      <w:pPr>
        <w:spacing w:after="0" w:line="240" w:lineRule="auto"/>
        <w:ind w:right="-165"/>
        <w:jc w:val="center"/>
        <w:rPr>
          <w:rFonts w:ascii="Times New Roman" w:hAnsi="Times New Roman" w:cs="Times New Roman"/>
          <w:i/>
          <w:iCs/>
          <w:sz w:val="23"/>
          <w:szCs w:val="23"/>
          <w:lang w:val="ru-RU"/>
        </w:rPr>
      </w:pPr>
      <w:r w:rsidRPr="009A3ACC">
        <w:rPr>
          <w:rFonts w:ascii="Times New Roman" w:hAnsi="Times New Roman" w:cs="Times New Roman"/>
          <w:i/>
          <w:iCs/>
          <w:sz w:val="23"/>
          <w:szCs w:val="23"/>
          <w:lang w:val="ru-RU"/>
        </w:rPr>
        <w:t>Приложение №</w:t>
      </w:r>
      <w:r>
        <w:rPr>
          <w:rFonts w:ascii="Times New Roman" w:hAnsi="Times New Roman" w:cs="Times New Roman"/>
          <w:i/>
          <w:iCs/>
          <w:sz w:val="23"/>
          <w:szCs w:val="23"/>
          <w:lang w:val="ru-RU"/>
        </w:rPr>
        <w:t>3</w:t>
      </w:r>
      <w:r w:rsidRPr="009A3ACC">
        <w:rPr>
          <w:rFonts w:ascii="Times New Roman" w:hAnsi="Times New Roman" w:cs="Times New Roman"/>
          <w:i/>
          <w:iCs/>
          <w:sz w:val="23"/>
          <w:szCs w:val="23"/>
          <w:lang w:val="ru-RU"/>
        </w:rPr>
        <w:t xml:space="preserve"> к Публичной оферт</w:t>
      </w:r>
      <w:r>
        <w:rPr>
          <w:rFonts w:ascii="Times New Roman" w:hAnsi="Times New Roman" w:cs="Times New Roman"/>
          <w:i/>
          <w:iCs/>
          <w:sz w:val="23"/>
          <w:szCs w:val="23"/>
          <w:lang w:val="ru-RU"/>
        </w:rPr>
        <w:t>е</w:t>
      </w:r>
    </w:p>
    <w:p w:rsidR="009A3ACC" w:rsidRDefault="009A3ACC" w:rsidP="009A3ACC">
      <w:pPr>
        <w:spacing w:after="0" w:line="240" w:lineRule="auto"/>
        <w:ind w:right="-165"/>
        <w:jc w:val="center"/>
        <w:rPr>
          <w:rFonts w:ascii="Times New Roman" w:hAnsi="Times New Roman" w:cs="Times New Roman"/>
          <w:i/>
          <w:iCs/>
          <w:sz w:val="23"/>
          <w:szCs w:val="23"/>
          <w:lang w:val="ru-RU"/>
        </w:rPr>
      </w:pPr>
      <w:r w:rsidRPr="009A3ACC">
        <w:rPr>
          <w:rFonts w:ascii="Times New Roman" w:hAnsi="Times New Roman" w:cs="Times New Roman"/>
          <w:i/>
          <w:iCs/>
          <w:sz w:val="23"/>
          <w:szCs w:val="23"/>
          <w:lang w:val="ru-RU"/>
        </w:rPr>
        <w:t xml:space="preserve">в редакция от «28» августа 2025 года </w:t>
      </w:r>
    </w:p>
    <w:p w:rsidR="00162BA3" w:rsidRDefault="009A3ACC" w:rsidP="009A3ACC">
      <w:pPr>
        <w:spacing w:after="0" w:line="240" w:lineRule="auto"/>
        <w:ind w:right="-165"/>
        <w:jc w:val="center"/>
        <w:rPr>
          <w:rFonts w:ascii="Times New Roman" w:hAnsi="Times New Roman" w:cs="Times New Roman"/>
          <w:i/>
          <w:lang w:val="ru-RU"/>
        </w:rPr>
      </w:pPr>
      <w:r w:rsidRPr="009A3ACC">
        <w:rPr>
          <w:rFonts w:ascii="Times New Roman" w:hAnsi="Times New Roman" w:cs="Times New Roman"/>
          <w:i/>
          <w:lang w:val="ru-RU"/>
        </w:rPr>
        <w:t>(</w:t>
      </w:r>
      <w:r w:rsidR="002F0A17" w:rsidRPr="009A3ACC">
        <w:rPr>
          <w:rFonts w:ascii="Times New Roman" w:hAnsi="Times New Roman" w:cs="Times New Roman"/>
          <w:i/>
          <w:lang w:val="ru-RU"/>
        </w:rPr>
        <w:t xml:space="preserve">Настоящее Приложение является неотъемлемой частью Договора-оферты и определяет виды абонементов, условия их приобретения, порядок оплаты, возможность рассрочки, порядок предоставления услуг </w:t>
      </w:r>
      <w:r w:rsidR="002F0A17" w:rsidRPr="009A3ACC">
        <w:rPr>
          <w:rFonts w:ascii="Times New Roman" w:hAnsi="Times New Roman" w:cs="Times New Roman"/>
          <w:i/>
          <w:lang w:val="ru-RU"/>
        </w:rPr>
        <w:t>«заморозки», а также действующие акции и скидки.</w:t>
      </w:r>
      <w:r w:rsidRPr="009A3ACC">
        <w:rPr>
          <w:rFonts w:ascii="Times New Roman" w:hAnsi="Times New Roman" w:cs="Times New Roman"/>
          <w:i/>
          <w:lang w:val="ru-RU"/>
        </w:rPr>
        <w:t>)</w:t>
      </w:r>
    </w:p>
    <w:p w:rsidR="002F0A17" w:rsidRDefault="002F0A17" w:rsidP="009A3ACC">
      <w:pPr>
        <w:spacing w:after="0" w:line="240" w:lineRule="auto"/>
        <w:ind w:right="-165"/>
        <w:jc w:val="center"/>
        <w:rPr>
          <w:rFonts w:ascii="Times New Roman" w:hAnsi="Times New Roman" w:cs="Times New Roman"/>
          <w:i/>
          <w:lang w:val="ru-RU"/>
        </w:rPr>
      </w:pPr>
    </w:p>
    <w:p w:rsidR="00026A8F" w:rsidRDefault="00026A8F" w:rsidP="009A3ACC">
      <w:pPr>
        <w:spacing w:after="0" w:line="240" w:lineRule="auto"/>
        <w:ind w:right="-165"/>
        <w:jc w:val="center"/>
        <w:rPr>
          <w:rFonts w:ascii="Times New Roman" w:hAnsi="Times New Roman" w:cs="Times New Roman"/>
          <w:color w:val="000000"/>
          <w:lang w:val="ru-RU"/>
        </w:rPr>
      </w:pPr>
      <w:r w:rsidRPr="00AE658B">
        <w:rPr>
          <w:rFonts w:ascii="Times New Roman" w:hAnsi="Times New Roman" w:cs="Times New Roman"/>
          <w:color w:val="000000"/>
        </w:rPr>
        <w:t xml:space="preserve">г. </w:t>
      </w:r>
      <w:proofErr w:type="spellStart"/>
      <w:r w:rsidRPr="00AE658B">
        <w:rPr>
          <w:rFonts w:ascii="Times New Roman" w:hAnsi="Times New Roman" w:cs="Times New Roman"/>
          <w:color w:val="000000"/>
        </w:rPr>
        <w:t>Краснодар</w:t>
      </w:r>
      <w:proofErr w:type="spellEnd"/>
      <w:r w:rsidRPr="00AE658B">
        <w:rPr>
          <w:rFonts w:ascii="Times New Roman" w:hAnsi="Times New Roman" w:cs="Times New Roman"/>
          <w:color w:val="000000"/>
        </w:rPr>
        <w:t xml:space="preserve">                                                                        </w:t>
      </w:r>
      <w:r w:rsidR="002F0A17">
        <w:rPr>
          <w:rFonts w:ascii="Times New Roman" w:hAnsi="Times New Roman" w:cs="Times New Roman"/>
          <w:color w:val="000000"/>
        </w:rPr>
        <w:t xml:space="preserve">                       </w:t>
      </w:r>
      <w:r>
        <w:rPr>
          <w:rFonts w:ascii="Times New Roman" w:hAnsi="Times New Roman" w:cs="Times New Roman"/>
          <w:color w:val="000000"/>
        </w:rPr>
        <w:t xml:space="preserve">   </w:t>
      </w:r>
      <w:r w:rsidR="002F0A17">
        <w:rPr>
          <w:rFonts w:ascii="Times New Roman" w:hAnsi="Times New Roman" w:cs="Times New Roman"/>
          <w:color w:val="000000"/>
        </w:rPr>
        <w:t xml:space="preserve">«28» </w:t>
      </w:r>
      <w:proofErr w:type="spellStart"/>
      <w:r w:rsidR="002F0A17">
        <w:rPr>
          <w:rFonts w:ascii="Times New Roman" w:hAnsi="Times New Roman" w:cs="Times New Roman"/>
          <w:color w:val="000000"/>
        </w:rPr>
        <w:t>августа</w:t>
      </w:r>
      <w:proofErr w:type="spellEnd"/>
      <w:r w:rsidR="002F0A17">
        <w:rPr>
          <w:rFonts w:ascii="Times New Roman" w:hAnsi="Times New Roman" w:cs="Times New Roman"/>
          <w:color w:val="000000"/>
        </w:rPr>
        <w:t xml:space="preserve"> 2025</w:t>
      </w:r>
      <w:r w:rsidR="002F0A17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AE658B">
        <w:rPr>
          <w:rFonts w:ascii="Times New Roman" w:hAnsi="Times New Roman" w:cs="Times New Roman"/>
          <w:color w:val="000000"/>
        </w:rPr>
        <w:t>года</w:t>
      </w:r>
      <w:proofErr w:type="spellEnd"/>
    </w:p>
    <w:p w:rsidR="002F0A17" w:rsidRPr="002F0A17" w:rsidRDefault="002F0A17" w:rsidP="009A3ACC">
      <w:pPr>
        <w:spacing w:after="0" w:line="240" w:lineRule="auto"/>
        <w:ind w:right="-1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F0A17" w:rsidRPr="002F0A17" w:rsidRDefault="002F0A17" w:rsidP="009A3ACC">
      <w:pPr>
        <w:spacing w:after="0" w:line="240" w:lineRule="auto"/>
        <w:ind w:right="-165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2F0A17">
        <w:rPr>
          <w:rFonts w:ascii="Times New Roman" w:hAnsi="Times New Roman" w:cs="Times New Roman"/>
          <w:iCs/>
          <w:sz w:val="28"/>
          <w:szCs w:val="28"/>
          <w:lang w:val="ru-RU"/>
        </w:rPr>
        <w:t>«Пакеты Предложений»</w:t>
      </w:r>
    </w:p>
    <w:p w:rsidR="002F0A17" w:rsidRDefault="002F0A17" w:rsidP="002F0A17">
      <w:pPr>
        <w:pStyle w:val="21"/>
        <w:rPr>
          <w:rFonts w:ascii="Times New Roman" w:hAnsi="Times New Roman" w:cs="Times New Roman"/>
          <w:sz w:val="23"/>
          <w:szCs w:val="23"/>
          <w:lang w:val="ru-RU"/>
        </w:rPr>
      </w:pPr>
      <w:r w:rsidRPr="009A3ACC">
        <w:rPr>
          <w:rFonts w:ascii="Times New Roman" w:hAnsi="Times New Roman" w:cs="Times New Roman"/>
          <w:sz w:val="23"/>
          <w:szCs w:val="23"/>
          <w:lang w:val="ru-RU"/>
        </w:rPr>
        <w:t>1. Виды абонементов и стоимость</w:t>
      </w:r>
    </w:p>
    <w:p w:rsidR="00162BA3" w:rsidRPr="009A3ACC" w:rsidRDefault="002F0A17" w:rsidP="002F0A17">
      <w:pPr>
        <w:pStyle w:val="21"/>
        <w:rPr>
          <w:rFonts w:ascii="Times New Roman" w:hAnsi="Times New Roman" w:cs="Times New Roman"/>
          <w:sz w:val="23"/>
          <w:szCs w:val="23"/>
          <w:lang w:val="ru-RU"/>
        </w:rPr>
      </w:pPr>
      <w:r w:rsidRPr="009A3ACC">
        <w:rPr>
          <w:rFonts w:ascii="Times New Roman" w:hAnsi="Times New Roman" w:cs="Times New Roman"/>
          <w:sz w:val="23"/>
          <w:szCs w:val="23"/>
          <w:lang w:val="ru-RU"/>
        </w:rPr>
        <w:t xml:space="preserve">1.1. </w:t>
      </w:r>
      <w:r w:rsidR="009A3ACC">
        <w:rPr>
          <w:rFonts w:ascii="Times New Roman" w:hAnsi="Times New Roman" w:cs="Times New Roman"/>
          <w:sz w:val="23"/>
          <w:szCs w:val="23"/>
          <w:lang w:val="ru-RU"/>
        </w:rPr>
        <w:t>Абонемент в команды</w:t>
      </w:r>
    </w:p>
    <w:p w:rsidR="009A3ACC" w:rsidRDefault="002F0A17">
      <w:pPr>
        <w:rPr>
          <w:rFonts w:ascii="Times New Roman" w:hAnsi="Times New Roman" w:cs="Times New Roman"/>
          <w:sz w:val="23"/>
          <w:szCs w:val="23"/>
          <w:lang w:val="ru-RU"/>
        </w:rPr>
      </w:pPr>
      <w:r w:rsidRPr="009A3ACC">
        <w:rPr>
          <w:rFonts w:ascii="Times New Roman" w:hAnsi="Times New Roman" w:cs="Times New Roman"/>
          <w:sz w:val="23"/>
          <w:szCs w:val="23"/>
          <w:lang w:val="ru-RU"/>
        </w:rPr>
        <w:t xml:space="preserve">Абонемент </w:t>
      </w:r>
      <w:r w:rsidRPr="009A3ACC">
        <w:rPr>
          <w:rFonts w:ascii="Times New Roman" w:hAnsi="Times New Roman" w:cs="Times New Roman"/>
          <w:sz w:val="23"/>
          <w:szCs w:val="23"/>
        </w:rPr>
        <w:t>PRO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>: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br/>
        <w:t>- 12 занятий (3 раза в неделю) – 8 500 руб.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br/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 xml:space="preserve">Абонемент </w:t>
      </w:r>
      <w:r w:rsidRPr="009A3ACC">
        <w:rPr>
          <w:rFonts w:ascii="Times New Roman" w:hAnsi="Times New Roman" w:cs="Times New Roman"/>
          <w:sz w:val="23"/>
          <w:szCs w:val="23"/>
        </w:rPr>
        <w:t>ELITE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>: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br/>
        <w:t xml:space="preserve">- 36 занятий (3 раза в неделю) – 22 500 руб. (включает 1 неделю заморозки, 3 тренировки). </w:t>
      </w:r>
      <w:r w:rsidR="009A3ACC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>Возможна рассрочка: 4 платежа 6000-6000-6000-4500 руб.</w:t>
      </w:r>
    </w:p>
    <w:p w:rsidR="009A3ACC" w:rsidRDefault="002F0A17">
      <w:pPr>
        <w:rPr>
          <w:rFonts w:ascii="Times New Roman" w:hAnsi="Times New Roman" w:cs="Times New Roman"/>
          <w:sz w:val="23"/>
          <w:szCs w:val="23"/>
          <w:lang w:val="ru-RU"/>
        </w:rPr>
      </w:pPr>
      <w:r w:rsidRPr="009A3ACC">
        <w:rPr>
          <w:rFonts w:ascii="Times New Roman" w:hAnsi="Times New Roman" w:cs="Times New Roman"/>
          <w:sz w:val="23"/>
          <w:szCs w:val="23"/>
          <w:lang w:val="ru-RU"/>
        </w:rPr>
        <w:t xml:space="preserve">Абонемент </w:t>
      </w:r>
      <w:r w:rsidRPr="009A3ACC">
        <w:rPr>
          <w:rFonts w:ascii="Times New Roman" w:hAnsi="Times New Roman" w:cs="Times New Roman"/>
          <w:sz w:val="23"/>
          <w:szCs w:val="23"/>
        </w:rPr>
        <w:t>EASY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>: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br/>
        <w:t>- 8 занятий (2 раза в неделю) – 5 200 руб.</w:t>
      </w:r>
    </w:p>
    <w:p w:rsidR="00162BA3" w:rsidRPr="009A3ACC" w:rsidRDefault="002F0A17">
      <w:pPr>
        <w:rPr>
          <w:rFonts w:ascii="Times New Roman" w:hAnsi="Times New Roman" w:cs="Times New Roman"/>
          <w:sz w:val="23"/>
          <w:szCs w:val="23"/>
          <w:lang w:val="ru-RU"/>
        </w:rPr>
      </w:pPr>
      <w:r w:rsidRPr="009A3ACC">
        <w:rPr>
          <w:rFonts w:ascii="Times New Roman" w:hAnsi="Times New Roman" w:cs="Times New Roman"/>
          <w:sz w:val="23"/>
          <w:szCs w:val="23"/>
          <w:lang w:val="ru-RU"/>
        </w:rPr>
        <w:t xml:space="preserve">Абонемент </w:t>
      </w:r>
      <w:r w:rsidRPr="009A3ACC">
        <w:rPr>
          <w:rFonts w:ascii="Times New Roman" w:hAnsi="Times New Roman" w:cs="Times New Roman"/>
          <w:sz w:val="23"/>
          <w:szCs w:val="23"/>
        </w:rPr>
        <w:t>VIBE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>: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br/>
        <w:t>- 12 занятий (3 раза в неделю) – 7 600 руб.</w:t>
      </w:r>
    </w:p>
    <w:p w:rsidR="00162BA3" w:rsidRPr="009A3ACC" w:rsidRDefault="002F0A17">
      <w:pPr>
        <w:rPr>
          <w:rFonts w:ascii="Times New Roman" w:hAnsi="Times New Roman" w:cs="Times New Roman"/>
          <w:sz w:val="23"/>
          <w:szCs w:val="23"/>
          <w:lang w:val="ru-RU"/>
        </w:rPr>
      </w:pPr>
      <w:r w:rsidRPr="009A3ACC">
        <w:rPr>
          <w:rFonts w:ascii="Times New Roman" w:hAnsi="Times New Roman" w:cs="Times New Roman"/>
          <w:sz w:val="23"/>
          <w:szCs w:val="23"/>
          <w:lang w:val="ru-RU"/>
        </w:rPr>
        <w:t xml:space="preserve">Абонемент </w:t>
      </w:r>
      <w:r w:rsidRPr="009A3ACC">
        <w:rPr>
          <w:rFonts w:ascii="Times New Roman" w:hAnsi="Times New Roman" w:cs="Times New Roman"/>
          <w:sz w:val="23"/>
          <w:szCs w:val="23"/>
        </w:rPr>
        <w:t>SWAG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>: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br/>
        <w:t xml:space="preserve">- 24 занятия (2 раза в неделю) – 13 200 руб. (включает 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>1 неделю заморозки, 2 тренировки). Возможна рассрочка: 3 платежа по 4400 руб.</w:t>
      </w:r>
    </w:p>
    <w:p w:rsidR="00162BA3" w:rsidRPr="009A3ACC" w:rsidRDefault="002F0A17">
      <w:pPr>
        <w:rPr>
          <w:rFonts w:ascii="Times New Roman" w:hAnsi="Times New Roman" w:cs="Times New Roman"/>
          <w:sz w:val="23"/>
          <w:szCs w:val="23"/>
          <w:lang w:val="ru-RU"/>
        </w:rPr>
      </w:pPr>
      <w:r w:rsidRPr="009A3ACC">
        <w:rPr>
          <w:rFonts w:ascii="Times New Roman" w:hAnsi="Times New Roman" w:cs="Times New Roman"/>
          <w:sz w:val="23"/>
          <w:szCs w:val="23"/>
          <w:lang w:val="ru-RU"/>
        </w:rPr>
        <w:t xml:space="preserve">Абонемент </w:t>
      </w:r>
      <w:r w:rsidRPr="009A3ACC">
        <w:rPr>
          <w:rFonts w:ascii="Times New Roman" w:hAnsi="Times New Roman" w:cs="Times New Roman"/>
          <w:sz w:val="23"/>
          <w:szCs w:val="23"/>
        </w:rPr>
        <w:t>ROYAL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>: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br/>
        <w:t>- 36 занятий (3 раза в неделю) – 20 000 руб. (включает 1 неделю заморозки, 3 тренировки). Возможна рассрочка: 4 платежа по 5000 руб.</w:t>
      </w:r>
    </w:p>
    <w:p w:rsidR="00162BA3" w:rsidRPr="009A3ACC" w:rsidRDefault="002F0A17">
      <w:pPr>
        <w:pStyle w:val="31"/>
        <w:rPr>
          <w:rFonts w:ascii="Times New Roman" w:hAnsi="Times New Roman" w:cs="Times New Roman"/>
          <w:sz w:val="23"/>
          <w:szCs w:val="23"/>
          <w:lang w:val="ru-RU"/>
        </w:rPr>
      </w:pPr>
      <w:r w:rsidRPr="009A3ACC">
        <w:rPr>
          <w:rFonts w:ascii="Times New Roman" w:hAnsi="Times New Roman" w:cs="Times New Roman"/>
          <w:sz w:val="23"/>
          <w:szCs w:val="23"/>
          <w:lang w:val="ru-RU"/>
        </w:rPr>
        <w:t xml:space="preserve">1.2. </w:t>
      </w:r>
      <w:r w:rsidR="009A3ACC">
        <w:rPr>
          <w:rFonts w:ascii="Times New Roman" w:hAnsi="Times New Roman" w:cs="Times New Roman"/>
          <w:sz w:val="23"/>
          <w:szCs w:val="23"/>
          <w:lang w:val="ru-RU"/>
        </w:rPr>
        <w:t xml:space="preserve">Абонемент в 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>Хобби-группы</w:t>
      </w:r>
    </w:p>
    <w:p w:rsidR="00162BA3" w:rsidRPr="009A3ACC" w:rsidRDefault="002F0A17">
      <w:pPr>
        <w:rPr>
          <w:rFonts w:ascii="Times New Roman" w:hAnsi="Times New Roman" w:cs="Times New Roman"/>
          <w:sz w:val="23"/>
          <w:szCs w:val="23"/>
          <w:lang w:val="ru-RU"/>
        </w:rPr>
      </w:pPr>
      <w:r w:rsidRPr="009A3ACC">
        <w:rPr>
          <w:rFonts w:ascii="Times New Roman" w:hAnsi="Times New Roman" w:cs="Times New Roman"/>
          <w:sz w:val="23"/>
          <w:szCs w:val="23"/>
          <w:lang w:val="ru-RU"/>
        </w:rPr>
        <w:t xml:space="preserve">Абонемент </w:t>
      </w:r>
      <w:r w:rsidRPr="009A3ACC">
        <w:rPr>
          <w:rFonts w:ascii="Times New Roman" w:hAnsi="Times New Roman" w:cs="Times New Roman"/>
          <w:sz w:val="23"/>
          <w:szCs w:val="23"/>
        </w:rPr>
        <w:t>START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 xml:space="preserve"> (первый пробный абонемент):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br/>
        <w:t>- 8</w:t>
      </w:r>
      <w:r w:rsidR="009A3ACC">
        <w:rPr>
          <w:rFonts w:ascii="Times New Roman" w:hAnsi="Times New Roman" w:cs="Times New Roman"/>
          <w:sz w:val="23"/>
          <w:szCs w:val="23"/>
          <w:lang w:val="ru-RU"/>
        </w:rPr>
        <w:t xml:space="preserve"> занятий (2 раза в неделю) – 4 3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>00 руб.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br/>
        <w:t>- 12 занятий (3 раза в неделю) – 6 500 руб.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br/>
        <w:t xml:space="preserve">Абонемент предоставляется со скидкой 500 руб. только при </w:t>
      </w:r>
      <w:r w:rsidR="009A3ACC">
        <w:rPr>
          <w:rFonts w:ascii="Times New Roman" w:hAnsi="Times New Roman" w:cs="Times New Roman"/>
          <w:sz w:val="23"/>
          <w:szCs w:val="23"/>
          <w:lang w:val="ru-RU"/>
        </w:rPr>
        <w:t>покупке в день пробного занятия!</w:t>
      </w:r>
    </w:p>
    <w:p w:rsidR="00162BA3" w:rsidRPr="009A3ACC" w:rsidRDefault="002F0A17">
      <w:pPr>
        <w:rPr>
          <w:rFonts w:ascii="Times New Roman" w:hAnsi="Times New Roman" w:cs="Times New Roman"/>
          <w:sz w:val="23"/>
          <w:szCs w:val="23"/>
          <w:lang w:val="ru-RU"/>
        </w:rPr>
      </w:pPr>
      <w:r w:rsidRPr="009A3ACC">
        <w:rPr>
          <w:rFonts w:ascii="Times New Roman" w:hAnsi="Times New Roman" w:cs="Times New Roman"/>
          <w:sz w:val="23"/>
          <w:szCs w:val="23"/>
          <w:lang w:val="ru-RU"/>
        </w:rPr>
        <w:t xml:space="preserve">Абонемент </w:t>
      </w:r>
      <w:r w:rsidRPr="009A3ACC">
        <w:rPr>
          <w:rFonts w:ascii="Times New Roman" w:hAnsi="Times New Roman" w:cs="Times New Roman"/>
          <w:sz w:val="23"/>
          <w:szCs w:val="23"/>
        </w:rPr>
        <w:t>LIGHT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>: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br/>
        <w:t>- 8 занятий (2 раза в неделю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>) – 4 800 руб.</w:t>
      </w:r>
    </w:p>
    <w:p w:rsidR="00162BA3" w:rsidRPr="009A3ACC" w:rsidRDefault="002F0A17">
      <w:pPr>
        <w:rPr>
          <w:rFonts w:ascii="Times New Roman" w:hAnsi="Times New Roman" w:cs="Times New Roman"/>
          <w:sz w:val="23"/>
          <w:szCs w:val="23"/>
          <w:lang w:val="ru-RU"/>
        </w:rPr>
      </w:pPr>
      <w:r w:rsidRPr="009A3ACC">
        <w:rPr>
          <w:rFonts w:ascii="Times New Roman" w:hAnsi="Times New Roman" w:cs="Times New Roman"/>
          <w:sz w:val="23"/>
          <w:szCs w:val="23"/>
          <w:lang w:val="ru-RU"/>
        </w:rPr>
        <w:t xml:space="preserve">Абонемент </w:t>
      </w:r>
      <w:r w:rsidRPr="009A3ACC">
        <w:rPr>
          <w:rFonts w:ascii="Times New Roman" w:hAnsi="Times New Roman" w:cs="Times New Roman"/>
          <w:sz w:val="23"/>
          <w:szCs w:val="23"/>
        </w:rPr>
        <w:t>DREAM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>: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br/>
        <w:t>- 12 занятий (3 раза в неделю) – 7 000 руб.</w:t>
      </w:r>
    </w:p>
    <w:p w:rsidR="00162BA3" w:rsidRPr="009A3ACC" w:rsidRDefault="002F0A17">
      <w:pPr>
        <w:rPr>
          <w:rFonts w:ascii="Times New Roman" w:hAnsi="Times New Roman" w:cs="Times New Roman"/>
          <w:sz w:val="23"/>
          <w:szCs w:val="23"/>
          <w:lang w:val="ru-RU"/>
        </w:rPr>
      </w:pPr>
      <w:r w:rsidRPr="009A3ACC">
        <w:rPr>
          <w:rFonts w:ascii="Times New Roman" w:hAnsi="Times New Roman" w:cs="Times New Roman"/>
          <w:sz w:val="23"/>
          <w:szCs w:val="23"/>
          <w:lang w:val="ru-RU"/>
        </w:rPr>
        <w:lastRenderedPageBreak/>
        <w:t xml:space="preserve">Абонемент </w:t>
      </w:r>
      <w:r w:rsidRPr="009A3ACC">
        <w:rPr>
          <w:rFonts w:ascii="Times New Roman" w:hAnsi="Times New Roman" w:cs="Times New Roman"/>
          <w:sz w:val="23"/>
          <w:szCs w:val="23"/>
        </w:rPr>
        <w:t>DANCE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>: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br/>
        <w:t>- 24 занятия (2 раза в неделю) – 12 000 руб. (включает 1 неделю заморозки, 2 тренировки). Возможна рассрочка: 3 платежа по 4000 руб.</w:t>
      </w:r>
    </w:p>
    <w:p w:rsidR="00162BA3" w:rsidRPr="009A3ACC" w:rsidRDefault="002F0A17">
      <w:pPr>
        <w:rPr>
          <w:rFonts w:ascii="Times New Roman" w:hAnsi="Times New Roman" w:cs="Times New Roman"/>
          <w:sz w:val="23"/>
          <w:szCs w:val="23"/>
          <w:lang w:val="ru-RU"/>
        </w:rPr>
      </w:pPr>
      <w:r w:rsidRPr="009A3ACC">
        <w:rPr>
          <w:rFonts w:ascii="Times New Roman" w:hAnsi="Times New Roman" w:cs="Times New Roman"/>
          <w:sz w:val="23"/>
          <w:szCs w:val="23"/>
          <w:lang w:val="ru-RU"/>
        </w:rPr>
        <w:t xml:space="preserve">Абонемент </w:t>
      </w:r>
      <w:r w:rsidRPr="009A3ACC">
        <w:rPr>
          <w:rFonts w:ascii="Times New Roman" w:hAnsi="Times New Roman" w:cs="Times New Roman"/>
          <w:sz w:val="23"/>
          <w:szCs w:val="23"/>
        </w:rPr>
        <w:t>LOVE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>: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br/>
        <w:t>- 36 занятий (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>3 раза в неделю) – 18 000 руб. (включает 1 неделю заморозки, 3 тренировки). Возможна рассрочка: 4 платежа по 4500 руб.</w:t>
      </w:r>
    </w:p>
    <w:p w:rsidR="00162BA3" w:rsidRPr="009A3ACC" w:rsidRDefault="002F0A17">
      <w:pPr>
        <w:rPr>
          <w:rFonts w:ascii="Times New Roman" w:hAnsi="Times New Roman" w:cs="Times New Roman"/>
          <w:sz w:val="23"/>
          <w:szCs w:val="23"/>
          <w:lang w:val="ru-RU"/>
        </w:rPr>
      </w:pPr>
      <w:r w:rsidRPr="009A3ACC">
        <w:rPr>
          <w:rFonts w:ascii="Times New Roman" w:hAnsi="Times New Roman" w:cs="Times New Roman"/>
          <w:sz w:val="23"/>
          <w:szCs w:val="23"/>
          <w:lang w:val="ru-RU"/>
        </w:rPr>
        <w:t xml:space="preserve">Абонемент </w:t>
      </w:r>
      <w:r w:rsidRPr="009A3ACC">
        <w:rPr>
          <w:rFonts w:ascii="Times New Roman" w:hAnsi="Times New Roman" w:cs="Times New Roman"/>
          <w:sz w:val="23"/>
          <w:szCs w:val="23"/>
        </w:rPr>
        <w:t>VIP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 xml:space="preserve"> «Вездеход»: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br/>
        <w:t>- Неограниченное количество занятий за 1 кален</w:t>
      </w:r>
      <w:r w:rsidR="009A3ACC">
        <w:rPr>
          <w:rFonts w:ascii="Times New Roman" w:hAnsi="Times New Roman" w:cs="Times New Roman"/>
          <w:sz w:val="23"/>
          <w:szCs w:val="23"/>
          <w:lang w:val="ru-RU"/>
        </w:rPr>
        <w:t xml:space="preserve">дарный месяц – 10 990 руб. (не предусматривает 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>заморозки и рассрочки).</w:t>
      </w:r>
    </w:p>
    <w:p w:rsidR="00162BA3" w:rsidRPr="009A3ACC" w:rsidRDefault="009A3ACC" w:rsidP="009A3ACC">
      <w:pPr>
        <w:pStyle w:val="31"/>
        <w:rPr>
          <w:rFonts w:ascii="Times New Roman" w:hAnsi="Times New Roman" w:cs="Times New Roman"/>
          <w:sz w:val="23"/>
          <w:szCs w:val="23"/>
          <w:lang w:val="ru-RU"/>
        </w:rPr>
      </w:pPr>
      <w:r w:rsidRPr="009A3ACC">
        <w:rPr>
          <w:rFonts w:ascii="Times New Roman" w:hAnsi="Times New Roman" w:cs="Times New Roman"/>
          <w:sz w:val="23"/>
          <w:szCs w:val="23"/>
          <w:lang w:val="ru-RU"/>
        </w:rPr>
        <w:t>1.</w:t>
      </w:r>
      <w:r>
        <w:rPr>
          <w:rFonts w:ascii="Times New Roman" w:hAnsi="Times New Roman" w:cs="Times New Roman"/>
          <w:sz w:val="23"/>
          <w:szCs w:val="23"/>
          <w:lang w:val="ru-RU"/>
        </w:rPr>
        <w:t>3. Разовые занятия и специальные предложения</w:t>
      </w:r>
      <w:r w:rsidR="002F0A17" w:rsidRPr="009A3ACC">
        <w:rPr>
          <w:rFonts w:ascii="Times New Roman" w:hAnsi="Times New Roman" w:cs="Times New Roman"/>
          <w:b w:val="0"/>
          <w:color w:val="auto"/>
          <w:sz w:val="23"/>
          <w:szCs w:val="23"/>
          <w:lang w:val="ru-RU"/>
        </w:rPr>
        <w:br/>
        <w:t>- Первое пробное занятие – 400 руб.</w:t>
      </w:r>
      <w:r w:rsidR="002F0A17" w:rsidRPr="009A3ACC">
        <w:rPr>
          <w:rFonts w:ascii="Times New Roman" w:hAnsi="Times New Roman" w:cs="Times New Roman"/>
          <w:b w:val="0"/>
          <w:color w:val="auto"/>
          <w:sz w:val="23"/>
          <w:szCs w:val="23"/>
          <w:lang w:val="ru-RU"/>
        </w:rPr>
        <w:br/>
        <w:t>- Второе пробное занятие – 600 руб.</w:t>
      </w:r>
      <w:r w:rsidR="002F0A17" w:rsidRPr="009A3ACC">
        <w:rPr>
          <w:rFonts w:ascii="Times New Roman" w:hAnsi="Times New Roman" w:cs="Times New Roman"/>
          <w:b w:val="0"/>
          <w:color w:val="auto"/>
          <w:sz w:val="23"/>
          <w:szCs w:val="23"/>
          <w:lang w:val="ru-RU"/>
        </w:rPr>
        <w:br/>
        <w:t xml:space="preserve">- </w:t>
      </w:r>
      <w:r>
        <w:rPr>
          <w:rFonts w:ascii="Times New Roman" w:hAnsi="Times New Roman" w:cs="Times New Roman"/>
          <w:b w:val="0"/>
          <w:color w:val="auto"/>
          <w:sz w:val="23"/>
          <w:szCs w:val="23"/>
          <w:lang w:val="ru-RU"/>
        </w:rPr>
        <w:t>«</w:t>
      </w:r>
      <w:r w:rsidR="002F0A17" w:rsidRPr="009A3ACC">
        <w:rPr>
          <w:rFonts w:ascii="Times New Roman" w:hAnsi="Times New Roman" w:cs="Times New Roman"/>
          <w:b w:val="0"/>
          <w:color w:val="auto"/>
          <w:sz w:val="23"/>
          <w:szCs w:val="23"/>
          <w:lang w:val="ru-RU"/>
        </w:rPr>
        <w:t xml:space="preserve">Знакомство </w:t>
      </w:r>
      <w:r w:rsidR="002F0A17" w:rsidRPr="009A3ACC">
        <w:rPr>
          <w:rFonts w:ascii="Times New Roman" w:hAnsi="Times New Roman" w:cs="Times New Roman"/>
          <w:b w:val="0"/>
          <w:color w:val="auto"/>
          <w:sz w:val="23"/>
          <w:szCs w:val="23"/>
        </w:rPr>
        <w:t>X</w:t>
      </w:r>
      <w:r w:rsidR="002F0A17" w:rsidRPr="009A3ACC">
        <w:rPr>
          <w:rFonts w:ascii="Times New Roman" w:hAnsi="Times New Roman" w:cs="Times New Roman"/>
          <w:b w:val="0"/>
          <w:color w:val="auto"/>
          <w:sz w:val="23"/>
          <w:szCs w:val="23"/>
          <w:lang w:val="ru-RU"/>
        </w:rPr>
        <w:t>2</w:t>
      </w:r>
      <w:r>
        <w:rPr>
          <w:rFonts w:ascii="Times New Roman" w:hAnsi="Times New Roman" w:cs="Times New Roman"/>
          <w:b w:val="0"/>
          <w:color w:val="auto"/>
          <w:sz w:val="23"/>
          <w:szCs w:val="23"/>
          <w:lang w:val="ru-RU"/>
        </w:rPr>
        <w:t>»</w:t>
      </w:r>
      <w:r w:rsidR="002F0A17" w:rsidRPr="009A3ACC">
        <w:rPr>
          <w:rFonts w:ascii="Times New Roman" w:hAnsi="Times New Roman" w:cs="Times New Roman"/>
          <w:b w:val="0"/>
          <w:color w:val="auto"/>
          <w:sz w:val="23"/>
          <w:szCs w:val="23"/>
          <w:lang w:val="ru-RU"/>
        </w:rPr>
        <w:t xml:space="preserve"> (2 </w:t>
      </w:r>
      <w:proofErr w:type="gramStart"/>
      <w:r w:rsidR="002F0A17" w:rsidRPr="009A3ACC">
        <w:rPr>
          <w:rFonts w:ascii="Times New Roman" w:hAnsi="Times New Roman" w:cs="Times New Roman"/>
          <w:b w:val="0"/>
          <w:color w:val="auto"/>
          <w:sz w:val="23"/>
          <w:szCs w:val="23"/>
          <w:lang w:val="ru-RU"/>
        </w:rPr>
        <w:t>пробных</w:t>
      </w:r>
      <w:proofErr w:type="gramEnd"/>
      <w:r w:rsidR="002F0A17" w:rsidRPr="009A3ACC">
        <w:rPr>
          <w:rFonts w:ascii="Times New Roman" w:hAnsi="Times New Roman" w:cs="Times New Roman"/>
          <w:b w:val="0"/>
          <w:color w:val="auto"/>
          <w:sz w:val="23"/>
          <w:szCs w:val="23"/>
          <w:lang w:val="ru-RU"/>
        </w:rPr>
        <w:t xml:space="preserve"> занятия) – 800 руб.</w:t>
      </w:r>
      <w:r w:rsidR="002F0A17" w:rsidRPr="009A3ACC">
        <w:rPr>
          <w:rFonts w:ascii="Times New Roman" w:hAnsi="Times New Roman" w:cs="Times New Roman"/>
          <w:b w:val="0"/>
          <w:color w:val="auto"/>
          <w:sz w:val="23"/>
          <w:szCs w:val="23"/>
          <w:lang w:val="ru-RU"/>
        </w:rPr>
        <w:br/>
        <w:t>- Пробное занятие/смотр в команду – 500 руб.</w:t>
      </w:r>
      <w:r w:rsidR="002F0A17" w:rsidRPr="009A3ACC">
        <w:rPr>
          <w:rFonts w:ascii="Times New Roman" w:hAnsi="Times New Roman" w:cs="Times New Roman"/>
          <w:b w:val="0"/>
          <w:color w:val="auto"/>
          <w:sz w:val="23"/>
          <w:szCs w:val="23"/>
          <w:lang w:val="ru-RU"/>
        </w:rPr>
        <w:br/>
        <w:t>- Разовое занятие – 800 руб.</w:t>
      </w:r>
    </w:p>
    <w:p w:rsidR="00162BA3" w:rsidRPr="009A3ACC" w:rsidRDefault="002F0A17">
      <w:pPr>
        <w:pStyle w:val="21"/>
        <w:rPr>
          <w:rFonts w:ascii="Times New Roman" w:hAnsi="Times New Roman" w:cs="Times New Roman"/>
          <w:sz w:val="23"/>
          <w:szCs w:val="23"/>
          <w:lang w:val="ru-RU"/>
        </w:rPr>
      </w:pPr>
      <w:r w:rsidRPr="009A3ACC">
        <w:rPr>
          <w:rFonts w:ascii="Times New Roman" w:hAnsi="Times New Roman" w:cs="Times New Roman"/>
          <w:sz w:val="23"/>
          <w:szCs w:val="23"/>
          <w:lang w:val="ru-RU"/>
        </w:rPr>
        <w:t>2. Стоимость и порядок оплаты</w:t>
      </w:r>
    </w:p>
    <w:p w:rsidR="00162BA3" w:rsidRPr="009A3ACC" w:rsidRDefault="002F0A17">
      <w:pPr>
        <w:rPr>
          <w:rFonts w:ascii="Times New Roman" w:hAnsi="Times New Roman" w:cs="Times New Roman"/>
          <w:sz w:val="23"/>
          <w:szCs w:val="23"/>
          <w:lang w:val="ru-RU"/>
        </w:rPr>
      </w:pPr>
      <w:r w:rsidRPr="009A3ACC">
        <w:rPr>
          <w:rFonts w:ascii="Times New Roman" w:hAnsi="Times New Roman" w:cs="Times New Roman"/>
          <w:sz w:val="23"/>
          <w:szCs w:val="23"/>
          <w:lang w:val="ru-RU"/>
        </w:rPr>
        <w:t>Оплата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 xml:space="preserve"> абонементов производится наличным, безналичным способом, онлайн-переводом или в рассрочку (если предусмотрена условиями абонемента).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br/>
        <w:t xml:space="preserve">Рассрочка предоставляется на </w:t>
      </w:r>
      <w:r w:rsidR="00026A8F">
        <w:rPr>
          <w:rFonts w:ascii="Times New Roman" w:hAnsi="Times New Roman" w:cs="Times New Roman"/>
          <w:sz w:val="23"/>
          <w:szCs w:val="23"/>
          <w:lang w:val="ru-RU"/>
        </w:rPr>
        <w:t>абонементы на 24 и 36 занятий</w:t>
      </w:r>
      <w:proofErr w:type="gramStart"/>
      <w:r w:rsidR="00026A8F">
        <w:rPr>
          <w:rFonts w:ascii="Times New Roman" w:hAnsi="Times New Roman" w:cs="Times New Roman"/>
          <w:sz w:val="23"/>
          <w:szCs w:val="23"/>
          <w:lang w:val="ru-RU"/>
        </w:rPr>
        <w:t>.</w:t>
      </w:r>
      <w:proofErr w:type="gramEnd"/>
      <w:r w:rsidR="00026A8F">
        <w:rPr>
          <w:rFonts w:ascii="Times New Roman" w:hAnsi="Times New Roman" w:cs="Times New Roman"/>
          <w:sz w:val="23"/>
          <w:szCs w:val="23"/>
          <w:lang w:val="ru-RU"/>
        </w:rPr>
        <w:t xml:space="preserve"> П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>латежи вносятся каждые 2 недели. Первый платеж – в день приобретен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>ия абонемента. При нарушении сроков оплаты абонемент аннулируется, а ученик не допускается к занятиям.</w:t>
      </w:r>
    </w:p>
    <w:p w:rsidR="00162BA3" w:rsidRPr="009A3ACC" w:rsidRDefault="002F0A17">
      <w:pPr>
        <w:pStyle w:val="21"/>
        <w:rPr>
          <w:rFonts w:ascii="Times New Roman" w:hAnsi="Times New Roman" w:cs="Times New Roman"/>
          <w:sz w:val="23"/>
          <w:szCs w:val="23"/>
          <w:lang w:val="ru-RU"/>
        </w:rPr>
      </w:pPr>
      <w:r w:rsidRPr="009A3ACC">
        <w:rPr>
          <w:rFonts w:ascii="Times New Roman" w:hAnsi="Times New Roman" w:cs="Times New Roman"/>
          <w:sz w:val="23"/>
          <w:szCs w:val="23"/>
          <w:lang w:val="ru-RU"/>
        </w:rPr>
        <w:t>3. Программа «Заморозка»</w:t>
      </w:r>
    </w:p>
    <w:p w:rsidR="00162BA3" w:rsidRPr="009A3ACC" w:rsidRDefault="002F0A17">
      <w:pPr>
        <w:rPr>
          <w:rFonts w:ascii="Times New Roman" w:hAnsi="Times New Roman" w:cs="Times New Roman"/>
          <w:sz w:val="23"/>
          <w:szCs w:val="23"/>
          <w:lang w:val="ru-RU"/>
        </w:rPr>
      </w:pPr>
      <w:r w:rsidRPr="009A3ACC">
        <w:rPr>
          <w:rFonts w:ascii="Times New Roman" w:hAnsi="Times New Roman" w:cs="Times New Roman"/>
          <w:sz w:val="23"/>
          <w:szCs w:val="23"/>
          <w:lang w:val="ru-RU"/>
        </w:rPr>
        <w:t>Мини (2 занятия) – 500 руб.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br/>
        <w:t>Макси (5 занятий) – 1200 руб.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br/>
        <w:t xml:space="preserve">Условия покупки: при оплате абонемента или </w:t>
      </w:r>
      <w:r w:rsidR="00026A8F">
        <w:rPr>
          <w:rFonts w:ascii="Times New Roman" w:hAnsi="Times New Roman" w:cs="Times New Roman"/>
          <w:sz w:val="23"/>
          <w:szCs w:val="23"/>
          <w:lang w:val="ru-RU"/>
        </w:rPr>
        <w:t xml:space="preserve">не позднее 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 xml:space="preserve">10 дней </w:t>
      </w:r>
      <w:r w:rsidR="00026A8F">
        <w:rPr>
          <w:rFonts w:ascii="Times New Roman" w:hAnsi="Times New Roman" w:cs="Times New Roman"/>
          <w:sz w:val="23"/>
          <w:szCs w:val="23"/>
          <w:lang w:val="ru-RU"/>
        </w:rPr>
        <w:t xml:space="preserve">до конца срока 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>действ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>ия</w:t>
      </w:r>
      <w:r w:rsidR="00026A8F">
        <w:rPr>
          <w:rFonts w:ascii="Times New Roman" w:hAnsi="Times New Roman" w:cs="Times New Roman"/>
          <w:sz w:val="23"/>
          <w:szCs w:val="23"/>
          <w:lang w:val="ru-RU"/>
        </w:rPr>
        <w:t xml:space="preserve"> абонемента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>.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br/>
        <w:t xml:space="preserve">Активация: Мини – 1 раз, Макси – 2 раза за </w:t>
      </w:r>
      <w:r w:rsidR="00026A8F">
        <w:rPr>
          <w:rFonts w:ascii="Times New Roman" w:hAnsi="Times New Roman" w:cs="Times New Roman"/>
          <w:sz w:val="23"/>
          <w:szCs w:val="23"/>
          <w:lang w:val="ru-RU"/>
        </w:rPr>
        <w:t>период действия абонемента.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>Заморозка не делится.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br/>
        <w:t>Чтобы воспользоваться заморозкой, необходимо уведомить администратора не менее чем за сутки.</w:t>
      </w:r>
      <w:r w:rsidR="00026A8F">
        <w:rPr>
          <w:rFonts w:ascii="Times New Roman" w:hAnsi="Times New Roman" w:cs="Times New Roman"/>
          <w:sz w:val="23"/>
          <w:szCs w:val="23"/>
          <w:lang w:val="ru-RU"/>
        </w:rPr>
        <w:t xml:space="preserve"> Любую из заморозок можно приобрести только 1 раз.</w:t>
      </w:r>
    </w:p>
    <w:p w:rsidR="00026A8F" w:rsidRPr="009A3ACC" w:rsidRDefault="00026A8F" w:rsidP="00026A8F">
      <w:pPr>
        <w:pStyle w:val="21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 xml:space="preserve">3.1 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>Заморозка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 по болезни</w:t>
      </w:r>
    </w:p>
    <w:p w:rsidR="00162BA3" w:rsidRDefault="002F0A17">
      <w:pPr>
        <w:rPr>
          <w:rFonts w:ascii="Times New Roman" w:hAnsi="Times New Roman" w:cs="Times New Roman"/>
          <w:sz w:val="23"/>
          <w:szCs w:val="23"/>
          <w:lang w:val="ru-RU"/>
        </w:rPr>
      </w:pPr>
      <w:r w:rsidRPr="009A3ACC">
        <w:rPr>
          <w:rFonts w:ascii="Times New Roman" w:hAnsi="Times New Roman" w:cs="Times New Roman"/>
          <w:sz w:val="23"/>
          <w:szCs w:val="23"/>
          <w:lang w:val="ru-RU"/>
        </w:rPr>
        <w:t xml:space="preserve">– </w:t>
      </w:r>
      <w:proofErr w:type="gramStart"/>
      <w:r w:rsidRPr="009A3ACC">
        <w:rPr>
          <w:rFonts w:ascii="Times New Roman" w:hAnsi="Times New Roman" w:cs="Times New Roman"/>
          <w:sz w:val="23"/>
          <w:szCs w:val="23"/>
          <w:lang w:val="ru-RU"/>
        </w:rPr>
        <w:t>Допустима</w:t>
      </w:r>
      <w:proofErr w:type="gramEnd"/>
      <w:r w:rsidRPr="009A3ACC">
        <w:rPr>
          <w:rFonts w:ascii="Times New Roman" w:hAnsi="Times New Roman" w:cs="Times New Roman"/>
          <w:sz w:val="23"/>
          <w:szCs w:val="23"/>
          <w:lang w:val="ru-RU"/>
        </w:rPr>
        <w:t xml:space="preserve"> 1 раз в сезон (с сентября по август) на основании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 xml:space="preserve"> справки от врача.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br/>
        <w:t>– Срок заморозки соответствует сроку действия справки.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br/>
        <w:t xml:space="preserve">– Оригинал справки предоставляется администратору и хранится в </w:t>
      </w:r>
      <w:r w:rsidR="00026A8F">
        <w:rPr>
          <w:rFonts w:ascii="Times New Roman" w:hAnsi="Times New Roman" w:cs="Times New Roman"/>
          <w:sz w:val="23"/>
          <w:szCs w:val="23"/>
          <w:lang w:val="ru-RU"/>
        </w:rPr>
        <w:t>студии танцев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026A8F" w:rsidRDefault="00026A8F" w:rsidP="00026A8F">
      <w:pPr>
        <w:pStyle w:val="21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3.2 Заморозка в абонементах</w:t>
      </w:r>
    </w:p>
    <w:p w:rsidR="00026A8F" w:rsidRPr="00026A8F" w:rsidRDefault="00026A8F">
      <w:pPr>
        <w:rPr>
          <w:rFonts w:ascii="Times New Roman" w:hAnsi="Times New Roman" w:cs="Times New Roman"/>
          <w:lang w:val="ru-RU"/>
        </w:rPr>
      </w:pPr>
      <w:r w:rsidRPr="00026A8F">
        <w:rPr>
          <w:rFonts w:ascii="Times New Roman" w:hAnsi="Times New Roman" w:cs="Times New Roman"/>
          <w:lang w:val="ru-RU"/>
        </w:rPr>
        <w:t xml:space="preserve">В абонементы </w:t>
      </w:r>
      <w:r w:rsidRPr="00026A8F">
        <w:rPr>
          <w:rFonts w:ascii="Times New Roman" w:hAnsi="Times New Roman" w:cs="Times New Roman"/>
        </w:rPr>
        <w:t>ELITE</w:t>
      </w:r>
      <w:r w:rsidRPr="00026A8F">
        <w:rPr>
          <w:rFonts w:ascii="Times New Roman" w:hAnsi="Times New Roman" w:cs="Times New Roman"/>
          <w:lang w:val="ru-RU"/>
        </w:rPr>
        <w:t xml:space="preserve">, </w:t>
      </w:r>
      <w:r w:rsidRPr="00026A8F">
        <w:rPr>
          <w:rFonts w:ascii="Times New Roman" w:hAnsi="Times New Roman" w:cs="Times New Roman"/>
        </w:rPr>
        <w:t>SWAG</w:t>
      </w:r>
      <w:r w:rsidRPr="00026A8F">
        <w:rPr>
          <w:rFonts w:ascii="Times New Roman" w:hAnsi="Times New Roman" w:cs="Times New Roman"/>
          <w:lang w:val="ru-RU"/>
        </w:rPr>
        <w:t xml:space="preserve">, </w:t>
      </w:r>
      <w:r w:rsidRPr="00026A8F">
        <w:rPr>
          <w:rFonts w:ascii="Times New Roman" w:hAnsi="Times New Roman" w:cs="Times New Roman"/>
        </w:rPr>
        <w:t>ROYAL</w:t>
      </w:r>
      <w:r w:rsidRPr="00026A8F">
        <w:rPr>
          <w:rFonts w:ascii="Times New Roman" w:hAnsi="Times New Roman" w:cs="Times New Roman"/>
          <w:lang w:val="ru-RU"/>
        </w:rPr>
        <w:t xml:space="preserve">, </w:t>
      </w:r>
      <w:r w:rsidRPr="00026A8F">
        <w:rPr>
          <w:rFonts w:ascii="Times New Roman" w:hAnsi="Times New Roman" w:cs="Times New Roman"/>
        </w:rPr>
        <w:t>DANCE</w:t>
      </w:r>
      <w:r w:rsidRPr="00026A8F">
        <w:rPr>
          <w:rFonts w:ascii="Times New Roman" w:hAnsi="Times New Roman" w:cs="Times New Roman"/>
          <w:lang w:val="ru-RU"/>
        </w:rPr>
        <w:t xml:space="preserve"> уже включена 1 неделя заморозки.</w:t>
      </w:r>
      <w:r>
        <w:rPr>
          <w:rFonts w:ascii="Times New Roman" w:hAnsi="Times New Roman" w:cs="Times New Roman"/>
          <w:lang w:val="ru-RU"/>
        </w:rPr>
        <w:t xml:space="preserve"> Это </w:t>
      </w:r>
      <w:r w:rsidRPr="00026A8F">
        <w:rPr>
          <w:rFonts w:ascii="Times New Roman" w:hAnsi="Times New Roman" w:cs="Times New Roman"/>
          <w:lang w:val="ru-RU"/>
        </w:rPr>
        <w:t>2-3 занятия в зависимости от количества з</w:t>
      </w:r>
      <w:r>
        <w:rPr>
          <w:rFonts w:ascii="Times New Roman" w:hAnsi="Times New Roman" w:cs="Times New Roman"/>
          <w:lang w:val="ru-RU"/>
        </w:rPr>
        <w:t>анятий в неделю в рамках правил</w:t>
      </w:r>
      <w:r w:rsidRPr="00026A8F">
        <w:rPr>
          <w:rFonts w:ascii="Times New Roman" w:hAnsi="Times New Roman" w:cs="Times New Roman"/>
          <w:lang w:val="ru-RU"/>
        </w:rPr>
        <w:t xml:space="preserve"> действия абонемента.</w:t>
      </w:r>
      <w:r>
        <w:rPr>
          <w:rFonts w:ascii="Times New Roman" w:hAnsi="Times New Roman" w:cs="Times New Roman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lang w:val="ru-RU"/>
        </w:rPr>
        <w:t>Заморозку</w:t>
      </w:r>
      <w:proofErr w:type="gramEnd"/>
      <w:r>
        <w:rPr>
          <w:rFonts w:ascii="Times New Roman" w:hAnsi="Times New Roman" w:cs="Times New Roman"/>
          <w:lang w:val="ru-RU"/>
        </w:rPr>
        <w:t xml:space="preserve"> включенную в абонемент можно активировать </w:t>
      </w:r>
      <w:proofErr w:type="spellStart"/>
      <w:r>
        <w:rPr>
          <w:rFonts w:ascii="Times New Roman" w:hAnsi="Times New Roman" w:cs="Times New Roman"/>
          <w:lang w:val="ru-RU"/>
        </w:rPr>
        <w:t>одинм</w:t>
      </w:r>
      <w:proofErr w:type="spellEnd"/>
      <w:r>
        <w:rPr>
          <w:rFonts w:ascii="Times New Roman" w:hAnsi="Times New Roman" w:cs="Times New Roman"/>
          <w:lang w:val="ru-RU"/>
        </w:rPr>
        <w:t xml:space="preserve"> разом или частями. По необходимости клиент может оформить дополнительную заморозку «Мини» или «Макси» </w:t>
      </w:r>
    </w:p>
    <w:p w:rsidR="00162BA3" w:rsidRPr="009A3ACC" w:rsidRDefault="002F0A17">
      <w:pPr>
        <w:pStyle w:val="21"/>
        <w:rPr>
          <w:rFonts w:ascii="Times New Roman" w:hAnsi="Times New Roman" w:cs="Times New Roman"/>
          <w:sz w:val="23"/>
          <w:szCs w:val="23"/>
          <w:lang w:val="ru-RU"/>
        </w:rPr>
      </w:pPr>
      <w:r w:rsidRPr="009A3ACC">
        <w:rPr>
          <w:rFonts w:ascii="Times New Roman" w:hAnsi="Times New Roman" w:cs="Times New Roman"/>
          <w:sz w:val="23"/>
          <w:szCs w:val="23"/>
          <w:lang w:val="ru-RU"/>
        </w:rPr>
        <w:lastRenderedPageBreak/>
        <w:t>4. Акции и скидки</w:t>
      </w:r>
    </w:p>
    <w:p w:rsidR="00162BA3" w:rsidRPr="009A3ACC" w:rsidRDefault="002F0A17">
      <w:pPr>
        <w:rPr>
          <w:rFonts w:ascii="Times New Roman" w:hAnsi="Times New Roman" w:cs="Times New Roman"/>
          <w:sz w:val="23"/>
          <w:szCs w:val="23"/>
          <w:lang w:val="ru-RU"/>
        </w:rPr>
      </w:pPr>
      <w:r w:rsidRPr="009A3ACC">
        <w:rPr>
          <w:rFonts w:ascii="Times New Roman" w:hAnsi="Times New Roman" w:cs="Times New Roman"/>
          <w:sz w:val="23"/>
          <w:szCs w:val="23"/>
          <w:lang w:val="ru-RU"/>
        </w:rPr>
        <w:t>Семейная скидка 15%: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br/>
        <w:t>– При единовременной покупке двух и более абонементов для членов одной се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>мьи.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br/>
        <w:t>– Участники акции: родные братья и сестры, мама и дочка, мама и сын.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br/>
        <w:t>– Скидка предоставляется при оплате одним чеком/переводом и не суммируется с другими акциями.</w:t>
      </w:r>
    </w:p>
    <w:p w:rsidR="00162BA3" w:rsidRPr="009A3ACC" w:rsidRDefault="002F0A17">
      <w:pPr>
        <w:rPr>
          <w:rFonts w:ascii="Times New Roman" w:hAnsi="Times New Roman" w:cs="Times New Roman"/>
          <w:sz w:val="23"/>
          <w:szCs w:val="23"/>
          <w:lang w:val="ru-RU"/>
        </w:rPr>
      </w:pPr>
      <w:r w:rsidRPr="009A3ACC">
        <w:rPr>
          <w:rFonts w:ascii="Times New Roman" w:hAnsi="Times New Roman" w:cs="Times New Roman"/>
          <w:sz w:val="23"/>
          <w:szCs w:val="23"/>
          <w:lang w:val="ru-RU"/>
        </w:rPr>
        <w:t>Акция «Приведи друга»: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br/>
        <w:t>– 1 друг → скидка 1500 руб. на следующий абонемент (на любой).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br/>
        <w:t xml:space="preserve">– 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>2 друга → скидка 50% на следующий абонемент (только на 1 месяц).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br/>
        <w:t>– 3 друга → следующий абонемент бесплатно (только на 1 месяц).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br/>
        <w:t>Условия: друзья должны приобрести абонемент на 1 или 3 месяца; учитываются только новые ученики; бонусы применяются последовател</w:t>
      </w:r>
      <w:r w:rsidRPr="009A3ACC">
        <w:rPr>
          <w:rFonts w:ascii="Times New Roman" w:hAnsi="Times New Roman" w:cs="Times New Roman"/>
          <w:sz w:val="23"/>
          <w:szCs w:val="23"/>
          <w:lang w:val="ru-RU"/>
        </w:rPr>
        <w:t>ьно и не суммируются с другими акциями.</w:t>
      </w:r>
    </w:p>
    <w:sectPr w:rsidR="00162BA3" w:rsidRPr="009A3ACC" w:rsidSect="009A3ACC">
      <w:pgSz w:w="12240" w:h="15840"/>
      <w:pgMar w:top="1135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47730"/>
    <w:rsid w:val="00026A8F"/>
    <w:rsid w:val="00034616"/>
    <w:rsid w:val="0006063C"/>
    <w:rsid w:val="0015074B"/>
    <w:rsid w:val="00162BA3"/>
    <w:rsid w:val="0029639D"/>
    <w:rsid w:val="002F0A17"/>
    <w:rsid w:val="00326F90"/>
    <w:rsid w:val="009A3ACC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4291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2</cp:revision>
  <dcterms:created xsi:type="dcterms:W3CDTF">2013-12-23T23:15:00Z</dcterms:created>
  <dcterms:modified xsi:type="dcterms:W3CDTF">2025-09-08T14:13:00Z</dcterms:modified>
  <cp:category/>
</cp:coreProperties>
</file>